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MAGICIANS NEPHEW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Mabel kirke    </w:t>
      </w:r>
      <w:r>
        <w:t xml:space="preserve">   magic ring    </w:t>
      </w:r>
      <w:r>
        <w:t xml:space="preserve">   mulitverse    </w:t>
      </w:r>
      <w:r>
        <w:t xml:space="preserve">   chronicles of Narnia    </w:t>
      </w:r>
      <w:r>
        <w:t xml:space="preserve">   professor kirke    </w:t>
      </w:r>
      <w:r>
        <w:t xml:space="preserve">   the Bodley head    </w:t>
      </w:r>
      <w:r>
        <w:t xml:space="preserve">   father kirke    </w:t>
      </w:r>
      <w:r>
        <w:t xml:space="preserve">   mother mabe kirke    </w:t>
      </w:r>
      <w:r>
        <w:t xml:space="preserve">   aunt letty    </w:t>
      </w:r>
      <w:r>
        <w:t xml:space="preserve">   strawbrry    </w:t>
      </w:r>
      <w:r>
        <w:t xml:space="preserve">   fiedge sarah    </w:t>
      </w:r>
      <w:r>
        <w:t xml:space="preserve">   the cobby    </w:t>
      </w:r>
      <w:r>
        <w:t xml:space="preserve">   king frank    </w:t>
      </w:r>
      <w:r>
        <w:t xml:space="preserve">   richardrahl    </w:t>
      </w:r>
      <w:r>
        <w:t xml:space="preserve">   jadis the witch    </w:t>
      </w:r>
      <w:r>
        <w:t xml:space="preserve">   queen heleh    </w:t>
      </w:r>
      <w:r>
        <w:t xml:space="preserve">   polly    </w:t>
      </w:r>
      <w:r>
        <w:t xml:space="preserve">   andrew    </w:t>
      </w:r>
      <w:r>
        <w:t xml:space="preserve">   digory    </w:t>
      </w:r>
      <w:r>
        <w:t xml:space="preserve">   ASLAN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MAGICIANS NEPHEW PROJECT</dc:title>
  <dcterms:created xsi:type="dcterms:W3CDTF">2021-10-11T11:38:27Z</dcterms:created>
  <dcterms:modified xsi:type="dcterms:W3CDTF">2021-10-11T11:38:27Z</dcterms:modified>
</cp:coreProperties>
</file>