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MAGIC</w:t>
      </w:r>
    </w:p>
    <w:p>
      <w:pPr>
        <w:pStyle w:val="Questions"/>
      </w:pPr>
      <w:r>
        <w:t xml:space="preserve">1. AICMG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NDHIUIO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NEREMPCAFOR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AGSTE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LIUOILSN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KLAZAAMA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RBAIBT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SGAIPOETIRITDTR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DNWA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IASNSATTS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UBMHT ITP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DGOU NEINNHG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RANNOETNITIAL ODEROOHBRTH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14. GNIDCNA ANEC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NATLAOBCI WLREOSF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ISSKL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NCSOI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DSCRA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CIKSTR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ANNTEMTNTIEER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</dc:title>
  <dcterms:created xsi:type="dcterms:W3CDTF">2021-10-11T11:37:16Z</dcterms:created>
  <dcterms:modified xsi:type="dcterms:W3CDTF">2021-10-11T11:37:16Z</dcterms:modified>
</cp:coreProperties>
</file>