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ADDITION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369,934 + 567,897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214,687+483,579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323,642+591,756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2,385+4,837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595,895+258,964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65,843+86,432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360,258+236,954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537,846+964,358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84,685+2,537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5,682+3,468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ADDITION</dc:title>
  <dcterms:created xsi:type="dcterms:W3CDTF">2021-10-11T11:38:23Z</dcterms:created>
  <dcterms:modified xsi:type="dcterms:W3CDTF">2021-10-11T11:38:23Z</dcterms:modified>
</cp:coreProperties>
</file>