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BASEBALL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BASEBALL GAME    </w:t>
      </w:r>
      <w:r>
        <w:t xml:space="preserve">   MAGIC TREEHOUSE    </w:t>
      </w:r>
      <w:r>
        <w:t xml:space="preserve">   MAGIC HATS    </w:t>
      </w:r>
      <w:r>
        <w:t xml:space="preserve">   OTIS    </w:t>
      </w:r>
      <w:r>
        <w:t xml:space="preserve">   OLIVE    </w:t>
      </w:r>
      <w:r>
        <w:t xml:space="preserve">   MORGAN LE FAY    </w:t>
      </w:r>
      <w:r>
        <w:t xml:space="preserve">   JACKIE ROBINSON    </w:t>
      </w:r>
      <w:r>
        <w:t xml:space="preserve">   JACK    </w:t>
      </w:r>
      <w:r>
        <w:t xml:space="preserve">   GRANNY BECK    </w:t>
      </w:r>
      <w:r>
        <w:t xml:space="preserve">   FROG CREEK    </w:t>
      </w:r>
      <w:r>
        <w:t xml:space="preserve">   EBBOTS FIELD    </w:t>
      </w:r>
      <w:r>
        <w:t xml:space="preserve">   DODGERS    </w:t>
      </w:r>
      <w:r>
        <w:t xml:space="preserve">   BRAVES    </w:t>
      </w:r>
      <w:r>
        <w:t xml:space="preserve">   BATBOYS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BASEBALL WORD SEARCH </dc:title>
  <dcterms:created xsi:type="dcterms:W3CDTF">2021-10-11T11:37:51Z</dcterms:created>
  <dcterms:modified xsi:type="dcterms:W3CDTF">2021-10-11T11:37:51Z</dcterms:modified>
</cp:coreProperties>
</file>