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MAGIC BEACH By Alison Lester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jetty    </w:t>
      </w:r>
      <w:r>
        <w:t xml:space="preserve">   sun    </w:t>
      </w:r>
      <w:r>
        <w:t xml:space="preserve">   boat    </w:t>
      </w:r>
      <w:r>
        <w:t xml:space="preserve">   treasure    </w:t>
      </w:r>
      <w:r>
        <w:t xml:space="preserve">   crabs    </w:t>
      </w:r>
      <w:r>
        <w:t xml:space="preserve">   fish    </w:t>
      </w:r>
      <w:r>
        <w:t xml:space="preserve">   towers    </w:t>
      </w:r>
      <w:r>
        <w:t xml:space="preserve">   spades    </w:t>
      </w:r>
      <w:r>
        <w:t xml:space="preserve">   buckets    </w:t>
      </w:r>
      <w:r>
        <w:t xml:space="preserve">   dig    </w:t>
      </w:r>
      <w:r>
        <w:t xml:space="preserve">   build    </w:t>
      </w:r>
      <w:r>
        <w:t xml:space="preserve">   starfish    </w:t>
      </w:r>
      <w:r>
        <w:t xml:space="preserve">   shark    </w:t>
      </w:r>
      <w:r>
        <w:t xml:space="preserve">   castle    </w:t>
      </w:r>
      <w:r>
        <w:t xml:space="preserve">   sand    </w:t>
      </w:r>
      <w:r>
        <w:t xml:space="preserve">   laughing    </w:t>
      </w:r>
      <w:r>
        <w:t xml:space="preserve">   swim    </w:t>
      </w:r>
      <w:r>
        <w:t xml:space="preserve">   splashing    </w:t>
      </w:r>
      <w:r>
        <w:t xml:space="preserve">   surfing    </w:t>
      </w:r>
      <w:r>
        <w:t xml:space="preserve">   sea    </w:t>
      </w:r>
      <w:r>
        <w:t xml:space="preserve">   magic    </w:t>
      </w:r>
      <w:r>
        <w:t xml:space="preserve">  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 BEACH By Alison Lester</dc:title>
  <dcterms:created xsi:type="dcterms:W3CDTF">2021-10-11T11:38:11Z</dcterms:created>
  <dcterms:modified xsi:type="dcterms:W3CDTF">2021-10-11T11:38:11Z</dcterms:modified>
</cp:coreProperties>
</file>