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MAGIC JOHNSON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AUTHOR    </w:t>
      </w:r>
      <w:r>
        <w:t xml:space="preserve">   BASKETBALL    </w:t>
      </w:r>
      <w:r>
        <w:t xml:space="preserve">   BUSINESS MAN    </w:t>
      </w:r>
      <w:r>
        <w:t xml:space="preserve">   CHAMPIONSHIP    </w:t>
      </w:r>
      <w:r>
        <w:t xml:space="preserve">   COACH    </w:t>
      </w:r>
      <w:r>
        <w:t xml:space="preserve">   COMMENTATOR    </w:t>
      </w:r>
      <w:r>
        <w:t xml:space="preserve">   DODGERS    </w:t>
      </w:r>
      <w:r>
        <w:t xml:space="preserve">   DREAM TEAM    </w:t>
      </w:r>
      <w:r>
        <w:t xml:space="preserve">   EVERETT HIGH    </w:t>
      </w:r>
      <w:r>
        <w:t xml:space="preserve">   HALL OF FAME    </w:t>
      </w:r>
      <w:r>
        <w:t xml:space="preserve">   LAKERS    </w:t>
      </w:r>
      <w:r>
        <w:t xml:space="preserve">   LEGEND    </w:t>
      </w:r>
      <w:r>
        <w:t xml:space="preserve">   LOS ANGELES    </w:t>
      </w:r>
      <w:r>
        <w:t xml:space="preserve">   MAGIC JOHNSON    </w:t>
      </w:r>
      <w:r>
        <w:t xml:space="preserve">   MICHIGAN    </w:t>
      </w:r>
      <w:r>
        <w:t xml:space="preserve">   REAL ESTATE    </w:t>
      </w:r>
      <w:r>
        <w:t xml:space="preserve">   RETIRED    </w:t>
      </w:r>
      <w:r>
        <w:t xml:space="preserve">   SPARKS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JOHNSON</dc:title>
  <dcterms:created xsi:type="dcterms:W3CDTF">2021-10-11T11:38:30Z</dcterms:created>
  <dcterms:modified xsi:type="dcterms:W3CDTF">2021-10-11T11:38:30Z</dcterms:modified>
</cp:coreProperties>
</file>