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Buzz Lightyear    </w:t>
      </w:r>
      <w:r>
        <w:t xml:space="preserve">   Adventureland    </w:t>
      </w:r>
      <w:r>
        <w:t xml:space="preserve">   Merida    </w:t>
      </w:r>
      <w:r>
        <w:t xml:space="preserve">   Haunted Mansion    </w:t>
      </w:r>
      <w:r>
        <w:t xml:space="preserve">   Speedway    </w:t>
      </w:r>
      <w:r>
        <w:t xml:space="preserve">   Monsters Inc    </w:t>
      </w:r>
      <w:r>
        <w:t xml:space="preserve">   Ears    </w:t>
      </w:r>
      <w:r>
        <w:t xml:space="preserve">   Philharmagic    </w:t>
      </w:r>
      <w:r>
        <w:t xml:space="preserve">   Splash Mountain    </w:t>
      </w:r>
      <w:r>
        <w:t xml:space="preserve">   Space Mountain    </w:t>
      </w:r>
      <w:r>
        <w:t xml:space="preserve">   Peter Pan    </w:t>
      </w:r>
      <w:r>
        <w:t xml:space="preserve">   Frontierland    </w:t>
      </w:r>
      <w:r>
        <w:t xml:space="preserve">   Fantasyland    </w:t>
      </w:r>
      <w:r>
        <w:t xml:space="preserve">   Tomorrowland    </w:t>
      </w:r>
      <w:r>
        <w:t xml:space="preserve">   Dumbo    </w:t>
      </w:r>
      <w:r>
        <w:t xml:space="preserve">   Castle    </w:t>
      </w:r>
      <w:r>
        <w:t xml:space="preserve">   Seven Dwarves    </w:t>
      </w:r>
      <w:r>
        <w:t xml:space="preserve">   Pirates of the Caribbean    </w:t>
      </w:r>
      <w:r>
        <w:t xml:space="preserve">   Princess    </w:t>
      </w:r>
      <w:r>
        <w:t xml:space="preserve">   Minnie Mouse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KINGDOM</dc:title>
  <dcterms:created xsi:type="dcterms:W3CDTF">2021-10-11T11:37:24Z</dcterms:created>
  <dcterms:modified xsi:type="dcterms:W3CDTF">2021-10-11T11:37:24Z</dcterms:modified>
</cp:coreProperties>
</file>