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PEN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ANDREW CLEMENTS    </w:t>
      </w:r>
      <w:r>
        <w:t xml:space="preserve">   NICE    </w:t>
      </w:r>
      <w:r>
        <w:t xml:space="preserve">   FRIENDS    </w:t>
      </w:r>
      <w:r>
        <w:t xml:space="preserve">   MAGIC    </w:t>
      </w:r>
      <w:r>
        <w:t xml:space="preserve">   GRANGER    </w:t>
      </w:r>
      <w:r>
        <w:t xml:space="preserve">   LINCOLN    </w:t>
      </w:r>
      <w:r>
        <w:t xml:space="preserve">   PEN    </w:t>
      </w:r>
      <w:r>
        <w:t xml:space="preserve">   KIDS    </w:t>
      </w:r>
      <w:r>
        <w:t xml:space="preserve">   CLASS    </w:t>
      </w:r>
      <w:r>
        <w:t xml:space="preserve">   NICKALLEN    </w:t>
      </w:r>
      <w:r>
        <w:t xml:space="preserve">   FRINDLE    </w:t>
      </w:r>
      <w:r>
        <w:t xml:space="preserve">   DICTIONARY    </w:t>
      </w:r>
      <w:r>
        <w:t xml:space="preserve">   TEACHER    </w:t>
      </w:r>
      <w:r>
        <w:t xml:space="preserve">   SCHOOL    </w:t>
      </w:r>
      <w:r>
        <w:t xml:space="preserve">   FIFTH    </w:t>
      </w:r>
      <w:r>
        <w:t xml:space="preserve">   PRINCIPAL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PEN</dc:title>
  <dcterms:created xsi:type="dcterms:W3CDTF">2021-10-11T11:37:15Z</dcterms:created>
  <dcterms:modified xsi:type="dcterms:W3CDTF">2021-10-11T11:37:15Z</dcterms:modified>
</cp:coreProperties>
</file>