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MAGIC STEPS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repeated decorative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magician or learned person of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fortress on high ground above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Success or failure brought by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influence or direct people's behaviour or the course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close-fitting, loose garment, typically worn in the medieval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building fortified against attack, typically of the medieval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male holding the highest hereditary title in the British and certain other peerages.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towards a particular end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of mysterious or supernatural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occurrence of the death of part of a heart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having been trained in a particular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red liquid which circulates in the arteries and veins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or right to give orders, make decisions, and enforce 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something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whose given the role to watch over in order to protect and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follow the trail or movements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long, thin strand of fibres used in sewing or weaving.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rhythmical movement due to music following a set sequence of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words used as a magical charm or incantation.</w:t>
            </w:r>
          </w:p>
        </w:tc>
      </w:tr>
    </w:tbl>
    <w:p>
      <w:pPr>
        <w:pStyle w:val="WordBankMedium"/>
      </w:pPr>
      <w:r>
        <w:t xml:space="preserve">   Mage    </w:t>
      </w:r>
      <w:r>
        <w:t xml:space="preserve">   Magic    </w:t>
      </w:r>
      <w:r>
        <w:t xml:space="preserve">   Skill    </w:t>
      </w:r>
      <w:r>
        <w:t xml:space="preserve">   control    </w:t>
      </w:r>
      <w:r>
        <w:t xml:space="preserve">   Channel    </w:t>
      </w:r>
      <w:r>
        <w:t xml:space="preserve">   Untrained    </w:t>
      </w:r>
      <w:r>
        <w:t xml:space="preserve">   Dance    </w:t>
      </w:r>
      <w:r>
        <w:t xml:space="preserve">   Tunic    </w:t>
      </w:r>
      <w:r>
        <w:t xml:space="preserve">   Castle    </w:t>
      </w:r>
      <w:r>
        <w:t xml:space="preserve">   Guards    </w:t>
      </w:r>
      <w:r>
        <w:t xml:space="preserve">   Heart Attack    </w:t>
      </w:r>
      <w:r>
        <w:t xml:space="preserve">   Citadel    </w:t>
      </w:r>
      <w:r>
        <w:t xml:space="preserve">   Duke    </w:t>
      </w:r>
      <w:r>
        <w:t xml:space="preserve">   Spell    </w:t>
      </w:r>
      <w:r>
        <w:t xml:space="preserve">   Blood    </w:t>
      </w:r>
      <w:r>
        <w:t xml:space="preserve">   Thread    </w:t>
      </w:r>
      <w:r>
        <w:t xml:space="preserve">   Authority    </w:t>
      </w:r>
      <w:r>
        <w:t xml:space="preserve">   Luck    </w:t>
      </w:r>
      <w:r>
        <w:t xml:space="preserve">   Track    </w:t>
      </w:r>
      <w:r>
        <w:t xml:space="preserve">   Pattern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STEPS</dc:title>
  <dcterms:created xsi:type="dcterms:W3CDTF">2021-10-11T11:38:26Z</dcterms:created>
  <dcterms:modified xsi:type="dcterms:W3CDTF">2021-10-11T11:38:26Z</dcterms:modified>
</cp:coreProperties>
</file>