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negative    </w:t>
      </w:r>
      <w:r>
        <w:t xml:space="preserve">   shock    </w:t>
      </w:r>
      <w:r>
        <w:t xml:space="preserve">   spark    </w:t>
      </w:r>
      <w:r>
        <w:t xml:space="preserve">   charges    </w:t>
      </w:r>
      <w:r>
        <w:t xml:space="preserve">   parallel    </w:t>
      </w:r>
      <w:r>
        <w:t xml:space="preserve">   series    </w:t>
      </w:r>
      <w:r>
        <w:t xml:space="preserve">   circuit    </w:t>
      </w:r>
      <w:r>
        <w:t xml:space="preserve">   lightning    </w:t>
      </w:r>
      <w:r>
        <w:t xml:space="preserve">   resistance    </w:t>
      </w:r>
      <w:r>
        <w:t xml:space="preserve">   battery    </w:t>
      </w:r>
      <w:r>
        <w:t xml:space="preserve">   static    </w:t>
      </w:r>
      <w:r>
        <w:t xml:space="preserve">   friction    </w:t>
      </w:r>
      <w:r>
        <w:t xml:space="preserve">   conductor    </w:t>
      </w:r>
      <w:r>
        <w:t xml:space="preserve">   insulator    </w:t>
      </w:r>
      <w:r>
        <w:t xml:space="preserve">   ohms    </w:t>
      </w:r>
      <w:r>
        <w:t xml:space="preserve">   volts    </w:t>
      </w:r>
      <w:r>
        <w:t xml:space="preserve">   transformer    </w:t>
      </w:r>
      <w:r>
        <w:t xml:space="preserve">   alternatingcurrent    </w:t>
      </w:r>
      <w:r>
        <w:t xml:space="preserve">   directcurrent    </w:t>
      </w:r>
      <w:r>
        <w:t xml:space="preserve">   turbine    </w:t>
      </w:r>
      <w:r>
        <w:t xml:space="preserve">   generator    </w:t>
      </w:r>
      <w:r>
        <w:t xml:space="preserve">   induction    </w:t>
      </w:r>
      <w:r>
        <w:t xml:space="preserve">   electricmotor    </w:t>
      </w:r>
      <w:r>
        <w:t xml:space="preserve">   galvanometer    </w:t>
      </w:r>
      <w:r>
        <w:t xml:space="preserve">   electromagnetic    </w:t>
      </w:r>
      <w:r>
        <w:t xml:space="preserve">   solenoid    </w:t>
      </w:r>
      <w:r>
        <w:t xml:space="preserve">   electromagnetism    </w:t>
      </w:r>
      <w:r>
        <w:t xml:space="preserve">   electromagneticforce    </w:t>
      </w:r>
      <w:r>
        <w:t xml:space="preserve">   magneticdomain    </w:t>
      </w:r>
      <w:r>
        <w:t xml:space="preserve">   magneticpole    </w:t>
      </w:r>
      <w:r>
        <w:t xml:space="preserve">   magneticfield    </w:t>
      </w:r>
      <w:r>
        <w:t xml:space="preserve">   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2021-10-11T11:38:32Z</dcterms:created>
  <dcterms:modified xsi:type="dcterms:W3CDTF">2021-10-11T11:38:32Z</dcterms:modified>
</cp:coreProperties>
</file>