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MAGNET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coreawards    </w:t>
      </w:r>
      <w:r>
        <w:t xml:space="preserve">   wowcards    </w:t>
      </w:r>
      <w:r>
        <w:t xml:space="preserve">   sharpexperience    </w:t>
      </w:r>
      <w:r>
        <w:t xml:space="preserve">   excellence    </w:t>
      </w:r>
      <w:r>
        <w:t xml:space="preserve">   innovation    </w:t>
      </w:r>
      <w:r>
        <w:t xml:space="preserve">   caring    </w:t>
      </w:r>
      <w:r>
        <w:t xml:space="preserve">   integrity    </w:t>
      </w:r>
      <w:r>
        <w:t xml:space="preserve">   preceptorworshop    </w:t>
      </w:r>
      <w:r>
        <w:t xml:space="preserve">   sbar    </w:t>
      </w:r>
      <w:r>
        <w:t xml:space="preserve">   carepartner    </w:t>
      </w:r>
      <w:r>
        <w:t xml:space="preserve">   nurseresidencyprogram    </w:t>
      </w:r>
      <w:r>
        <w:t xml:space="preserve">   safety    </w:t>
      </w:r>
      <w:r>
        <w:t xml:space="preserve">   community    </w:t>
      </w:r>
      <w:r>
        <w:t xml:space="preserve">   growth    </w:t>
      </w:r>
      <w:r>
        <w:t xml:space="preserve">   finance    </w:t>
      </w:r>
      <w:r>
        <w:t xml:space="preserve">   people    </w:t>
      </w:r>
      <w:r>
        <w:t xml:space="preserve">   service    </w:t>
      </w:r>
      <w:r>
        <w:t xml:space="preserve">   quality    </w:t>
      </w:r>
      <w:r>
        <w:t xml:space="preserve">   upc    </w:t>
      </w:r>
      <w:r>
        <w:t xml:space="preserve">   prosssionalpracticemodel    </w:t>
      </w:r>
      <w:r>
        <w:t xml:space="preserve">   reward    </w:t>
      </w:r>
      <w:r>
        <w:t xml:space="preserve">   patientcare    </w:t>
      </w:r>
      <w:r>
        <w:t xml:space="preserve">   leadership    </w:t>
      </w:r>
      <w:r>
        <w:t xml:space="preserve">   relationships    </w:t>
      </w:r>
      <w:r>
        <w:t xml:space="preserve">   nursingvalues    </w:t>
      </w:r>
      <w:r>
        <w:t xml:space="preserve">   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 </dc:title>
  <dcterms:created xsi:type="dcterms:W3CDTF">2021-10-11T11:37:35Z</dcterms:created>
  <dcterms:modified xsi:type="dcterms:W3CDTF">2021-10-11T11:37:35Z</dcterms:modified>
</cp:coreProperties>
</file>