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MAGNIFICENT 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TWO ALIKE POLES WILL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DOMAIN ARRANGEMENT IN AN UNMAGNETIZED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DOMAIN ARRANGEMENT IN A MAGNETIZED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ARROWS ENTER THIS POLE WHEN DRAWING MAGNETIC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ARRANGEMENT OF ATOMS INSIDE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METAL THAT SHOWS STRONG MAGNETIC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METAL WE TESTED THAT WAS MAGNETIC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OF FORCE SURROUNDING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U-SHAPED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MAGNET CREATED BY USING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METAL WE TESTED THAT WAS NOT MAGNETIC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SHOWS STRONG MAGNETIC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FACTOR THAT AFFECTS THE STRENGTH OF MAGNETIC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TWO UNLIKE POLES WILL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PART OF THE ATOM CREATES A SMALL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MAGNETIC FIELD LINES SHOULD NEVER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MAGNIFICENT MAGNETS</dc:title>
  <dcterms:created xsi:type="dcterms:W3CDTF">2021-10-11T11:37:53Z</dcterms:created>
  <dcterms:modified xsi:type="dcterms:W3CDTF">2021-10-11T11:37:53Z</dcterms:modified>
</cp:coreProperties>
</file>