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MAGTF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MAGTF can vary between 20,000 and 90,000 personnel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MAGTF is a forward-deployed seabased, rapid crisis response unit?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can a MEU be self sustained?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MEF is based out of the East Coast?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MAGTF that is organized for a specific mission of a limited duration.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elements purpose is to provide combat service support to include engineering, supply, services, transportation, medical/dental, landing support and maintenance.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elements functions include antiair warfare, offensive air support, assault support, and air reconnaissance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MEU's are there within the Marine Corps?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MEF is based out of the West Coast?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element is comprised of infantry, artillery, reconnaissance, and assault amphibious units.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MEF can sustain itself for up to how many days?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MEF is based out of Japan and Hawaii?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MEB can sustain itself ashore for up to how many days?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element that is composed of the commander, staff sections, headquarters section, communications, intelligence and reconnaissance forces.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MAGTF can function alone or as a transitional capability between the MEU and the MEF.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MAGTF Organizations</dc:title>
  <dcterms:created xsi:type="dcterms:W3CDTF">2021-10-11T11:38:39Z</dcterms:created>
  <dcterms:modified xsi:type="dcterms:W3CDTF">2021-10-11T11:38:39Z</dcterms:modified>
</cp:coreProperties>
</file>