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arabia    </w:t>
      </w:r>
      <w:r>
        <w:t xml:space="preserve">   jerusalén    </w:t>
      </w:r>
      <w:r>
        <w:t xml:space="preserve">   judíos    </w:t>
      </w:r>
      <w:r>
        <w:t xml:space="preserve">   todopoderoso    </w:t>
      </w:r>
      <w:r>
        <w:t xml:space="preserve">   monoteísmo    </w:t>
      </w:r>
      <w:r>
        <w:t xml:space="preserve">   islam    </w:t>
      </w:r>
      <w:r>
        <w:t xml:space="preserve">   medina    </w:t>
      </w:r>
      <w:r>
        <w:t xml:space="preserve">   gabriel    </w:t>
      </w:r>
      <w:r>
        <w:t xml:space="preserve">   corán    </w:t>
      </w:r>
      <w:r>
        <w:t xml:space="preserve">   alá    </w:t>
      </w:r>
      <w:r>
        <w:t xml:space="preserve">   hégira    </w:t>
      </w:r>
      <w:r>
        <w:t xml:space="preserve">   jadiya    </w:t>
      </w:r>
      <w:r>
        <w:t xml:space="preserve">   lameca    </w:t>
      </w:r>
      <w:r>
        <w:t xml:space="preserve">   mahoma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MAHOMA</dc:title>
  <dcterms:created xsi:type="dcterms:W3CDTF">2021-10-11T11:39:42Z</dcterms:created>
  <dcterms:modified xsi:type="dcterms:W3CDTF">2021-10-11T11:39:42Z</dcterms:modified>
</cp:coreProperties>
</file>