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MAHWAH PATHSHALA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pathshala    </w:t>
      </w:r>
      <w:r>
        <w:t xml:space="preserve">   three    </w:t>
      </w:r>
      <w:r>
        <w:t xml:space="preserve">   jewels    </w:t>
      </w:r>
      <w:r>
        <w:t xml:space="preserve">   kevalgyaan    </w:t>
      </w:r>
      <w:r>
        <w:t xml:space="preserve">   gyaan    </w:t>
      </w:r>
      <w:r>
        <w:t xml:space="preserve">   stuti    </w:t>
      </w:r>
      <w:r>
        <w:t xml:space="preserve">   samayik    </w:t>
      </w:r>
      <w:r>
        <w:t xml:space="preserve">   kalpasutra    </w:t>
      </w:r>
      <w:r>
        <w:t xml:space="preserve">   sutra    </w:t>
      </w:r>
      <w:r>
        <w:t xml:space="preserve">   aagam    </w:t>
      </w:r>
      <w:r>
        <w:t xml:space="preserve">   mahavirswami    </w:t>
      </w:r>
      <w:r>
        <w:t xml:space="preserve">   ajitnath    </w:t>
      </w:r>
      <w:r>
        <w:t xml:space="preserve">   horse    </w:t>
      </w:r>
      <w:r>
        <w:t xml:space="preserve">   kalyanak    </w:t>
      </w:r>
      <w:r>
        <w:t xml:space="preserve">   tirthankar    </w:t>
      </w:r>
      <w:r>
        <w:t xml:space="preserve">   rushabhdev    </w:t>
      </w:r>
      <w:r>
        <w:t xml:space="preserve">   ahimsa    </w:t>
      </w:r>
      <w:r>
        <w:t xml:space="preserve">   jai jinendra    </w:t>
      </w:r>
      <w:r>
        <w:t xml:space="preserve">   mathhen vandami    </w:t>
      </w:r>
      <w:r>
        <w:t xml:space="preserve">   namo jinanam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MAHWAH PATHSHALA  WORDS</dc:title>
  <dcterms:created xsi:type="dcterms:W3CDTF">2021-10-11T11:38:25Z</dcterms:created>
  <dcterms:modified xsi:type="dcterms:W3CDTF">2021-10-11T11:38:25Z</dcterms:modified>
</cp:coreProperties>
</file>