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MAILMAN SHUI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CERTIFIED    </w:t>
      </w:r>
      <w:r>
        <w:t xml:space="preserve">   COURIER    </w:t>
      </w:r>
      <w:r>
        <w:t xml:space="preserve">   ENVELOPE    </w:t>
      </w:r>
      <w:r>
        <w:t xml:space="preserve">   MAIL    </w:t>
      </w:r>
      <w:r>
        <w:t xml:space="preserve">   MAIL TRUCK    </w:t>
      </w:r>
      <w:r>
        <w:t xml:space="preserve">   MAILBOX    </w:t>
      </w:r>
      <w:r>
        <w:t xml:space="preserve">   MR SHUI MAILMAN    </w:t>
      </w:r>
      <w:r>
        <w:t xml:space="preserve">   OVERNIGHT MAIL    </w:t>
      </w:r>
      <w:r>
        <w:t xml:space="preserve">   POST OFFICE    </w:t>
      </w:r>
      <w:r>
        <w:t xml:space="preserve">   RETURN ADDRESS    </w:t>
      </w:r>
      <w:r>
        <w:t xml:space="preserve">   SEAL    </w:t>
      </w:r>
      <w:r>
        <w:t xml:space="preserve">   STAMP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MAILMAN SHUI WORD FIND</dc:title>
  <dcterms:created xsi:type="dcterms:W3CDTF">2021-10-11T11:39:18Z</dcterms:created>
  <dcterms:modified xsi:type="dcterms:W3CDTF">2021-10-11T11:39:18Z</dcterms:modified>
</cp:coreProperties>
</file>