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state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mt state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state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second state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state stone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produced things in my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mainly produced things my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state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state motto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</dc:title>
  <dcterms:created xsi:type="dcterms:W3CDTF">2021-10-11T11:39:08Z</dcterms:created>
  <dcterms:modified xsi:type="dcterms:W3CDTF">2021-10-11T11:39:08Z</dcterms:modified>
</cp:coreProperties>
</file>