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MAINTAIN AND ORGANISE TOOLS, EQUIPMENT AND WORK AREAS</w:t>
      </w:r>
    </w:p>
    <w:p>
      <w:pPr>
        <w:pStyle w:val="Questions"/>
      </w:pPr>
      <w:r>
        <w:t xml:space="preserve">1. RUSHB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MOBC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ESAIGHTRTNER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RYHRRIAED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ETSDFTNIACNI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SOLGEV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NRAOP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CETOLSH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TRAICABE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ODMLU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 AND ORGANISE TOOLS, EQUIPMENT AND WORK AREAS</dc:title>
  <dcterms:created xsi:type="dcterms:W3CDTF">2021-10-11T11:38:14Z</dcterms:created>
  <dcterms:modified xsi:type="dcterms:W3CDTF">2021-10-11T11:38:14Z</dcterms:modified>
</cp:coreProperties>
</file>