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LEAGUE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marine life in South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They... were... family...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only 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Boston to Milwaukee to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original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Philadelphia to Kansas City to 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Magnum's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Desert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Safe at home at Safeco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curse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Uh, we'll get back to you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Bronx Bombers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Friars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They've changed cities, names and leagues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continually-operating team in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replacement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G-Men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team to represent both leagues in the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Northsiders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former Browns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former Expos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baseball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Halos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LEAGUE BASEBALL</dc:title>
  <dcterms:created xsi:type="dcterms:W3CDTF">2021-10-11T11:40:02Z</dcterms:created>
  <dcterms:modified xsi:type="dcterms:W3CDTF">2021-10-11T11:40:02Z</dcterms:modified>
</cp:coreProperties>
</file>