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MAKER FUN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BIBLE    </w:t>
      </w:r>
      <w:r>
        <w:t xml:space="preserve">   ISRAELITES    </w:t>
      </w:r>
      <w:r>
        <w:t xml:space="preserve">   MERCY    </w:t>
      </w:r>
      <w:r>
        <w:t xml:space="preserve">   GRACE    </w:t>
      </w:r>
      <w:r>
        <w:t xml:space="preserve">   STRENGTH    </w:t>
      </w:r>
      <w:r>
        <w:t xml:space="preserve">   FAITH    </w:t>
      </w:r>
      <w:r>
        <w:t xml:space="preserve">   CALEB    </w:t>
      </w:r>
      <w:r>
        <w:t xml:space="preserve">   PROMISED LAND    </w:t>
      </w:r>
      <w:r>
        <w:t xml:space="preserve">   JOSHUA    </w:t>
      </w:r>
      <w:r>
        <w:t xml:space="preserve">   SPECIAL    </w:t>
      </w:r>
      <w:r>
        <w:t xml:space="preserve">   TALENTED    </w:t>
      </w:r>
      <w:r>
        <w:t xml:space="preserve">   FINGERTIP    </w:t>
      </w:r>
      <w:r>
        <w:t xml:space="preserve">   TICKLE    </w:t>
      </w:r>
      <w:r>
        <w:t xml:space="preserve">   PSALM    </w:t>
      </w:r>
      <w:r>
        <w:t xml:space="preserve">   GENESIS    </w:t>
      </w:r>
      <w:r>
        <w:t xml:space="preserve">   BEE    </w:t>
      </w:r>
      <w:r>
        <w:t xml:space="preserve">   SCIENCE    </w:t>
      </w:r>
      <w:r>
        <w:t xml:space="preserve">   GIZMOS    </w:t>
      </w:r>
      <w:r>
        <w:t xml:space="preserve">   VBS    </w:t>
      </w:r>
      <w:r>
        <w:t xml:space="preserve">   GEARS    </w:t>
      </w:r>
      <w:r>
        <w:t xml:space="preserve">   TOWERS    </w:t>
      </w:r>
      <w:r>
        <w:t xml:space="preserve">   DAVID    </w:t>
      </w:r>
      <w:r>
        <w:t xml:space="preserve">   ABIGAIL    </w:t>
      </w:r>
      <w:r>
        <w:t xml:space="preserve">   GOBOTS    </w:t>
      </w:r>
      <w:r>
        <w:t xml:space="preserve">   LOVE    </w:t>
      </w:r>
      <w:r>
        <w:t xml:space="preserve">   JESUS    </w:t>
      </w:r>
      <w:r>
        <w:t xml:space="preserve">   WHIRLY GIGS    </w:t>
      </w:r>
      <w:r>
        <w:t xml:space="preserve">   GIDEON    </w:t>
      </w:r>
      <w:r>
        <w:t xml:space="preserve">   CREATION    </w:t>
      </w:r>
      <w:r>
        <w:t xml:space="preserve">   RAHAB    </w:t>
      </w:r>
      <w:r>
        <w:t xml:space="preserve">   GUTSY    </w:t>
      </w:r>
      <w:r>
        <w:t xml:space="preserve">   GOD    </w:t>
      </w:r>
      <w:r>
        <w:t xml:space="preserve">   IMAGINATION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 FUN FACTORY</dc:title>
  <dcterms:created xsi:type="dcterms:W3CDTF">2021-10-11T11:39:05Z</dcterms:created>
  <dcterms:modified xsi:type="dcterms:W3CDTF">2021-10-11T11:39:05Z</dcterms:modified>
</cp:coreProperties>
</file>