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MAKER FUN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"God's Unique Talented Special You!"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Joshua and Caleb had faith that God would give them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made a ___________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took over as leader of the Israelites.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made you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gave us the __________ to learn about his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threshing wheat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in what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and came back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a good choice when he took _______ as a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 sent him as a spy into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made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MAKER FUN FACTORY</dc:title>
  <dcterms:created xsi:type="dcterms:W3CDTF">2021-10-11T11:39:08Z</dcterms:created>
  <dcterms:modified xsi:type="dcterms:W3CDTF">2021-10-11T11:39:08Z</dcterms:modified>
</cp:coreProperties>
</file>