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AND COSMETICS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enhance your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outline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shine on your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tools to put on 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color 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cover 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underline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color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color your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the makeup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outline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eyelashes than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it on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illuminate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paint your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base for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look at your face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AND COSMETICS</dc:title>
  <dcterms:created xsi:type="dcterms:W3CDTF">2021-10-11T11:40:39Z</dcterms:created>
  <dcterms:modified xsi:type="dcterms:W3CDTF">2021-10-11T11:40:39Z</dcterms:modified>
</cp:coreProperties>
</file>