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minimizes shininess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applied on eyelids, beautifies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applied around contour, defines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attracts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darkens, thickens and lengthens 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complexion a uniform colour and covers skin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masks dark circles, age spots, and skin blemishes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colours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imitates suntan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embellishes lips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ESSENTIALS</dc:title>
  <dcterms:created xsi:type="dcterms:W3CDTF">2021-10-11T11:40:15Z</dcterms:created>
  <dcterms:modified xsi:type="dcterms:W3CDTF">2021-10-11T11:40:15Z</dcterms:modified>
</cp:coreProperties>
</file>