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BAKE DECORATE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CHOPPING BOARD    </w:t>
      </w:r>
      <w:r>
        <w:t xml:space="preserve">   FATS    </w:t>
      </w:r>
      <w:r>
        <w:t xml:space="preserve">   FATTY FOODS    </w:t>
      </w:r>
      <w:r>
        <w:t xml:space="preserve">   GLOVES    </w:t>
      </w:r>
      <w:r>
        <w:t xml:space="preserve">   HEALTHY FOODS    </w:t>
      </w:r>
      <w:r>
        <w:t xml:space="preserve">   KILOJOULES    </w:t>
      </w:r>
      <w:r>
        <w:t xml:space="preserve">   KITCHEN    </w:t>
      </w:r>
      <w:r>
        <w:t xml:space="preserve">   KNIFE    </w:t>
      </w:r>
      <w:r>
        <w:t xml:space="preserve">   MACRO-NUTRIENTS    </w:t>
      </w:r>
      <w:r>
        <w:t xml:space="preserve">   MICRO-NUTRIENTS    </w:t>
      </w:r>
      <w:r>
        <w:t xml:space="preserve">   NUTRIENT DENSE FOODS    </w:t>
      </w:r>
      <w:r>
        <w:t xml:space="preserve">   NUTRIENT POOR    </w:t>
      </w:r>
      <w:r>
        <w:t xml:space="preserve">   NUTRIENTS    </w:t>
      </w:r>
      <w:r>
        <w:t xml:space="preserve">   PROTEIN    </w:t>
      </w:r>
      <w:r>
        <w:t xml:space="preserve">   SAFETY    </w:t>
      </w:r>
      <w:r>
        <w:t xml:space="preserve">   SAFETY EQUIPMENT    </w:t>
      </w:r>
      <w:r>
        <w:t xml:space="preserve">   SPIDER GRIP    </w:t>
      </w:r>
      <w:r>
        <w:t xml:space="preserve">   TIE HAIR UP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BAKE DECORATE</dc:title>
  <dcterms:created xsi:type="dcterms:W3CDTF">2021-10-11T11:40:21Z</dcterms:created>
  <dcterms:modified xsi:type="dcterms:W3CDTF">2021-10-11T11:40:21Z</dcterms:modified>
</cp:coreProperties>
</file>