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 ME A KING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drag king    </w:t>
      </w:r>
      <w:r>
        <w:t xml:space="preserve">   jewish    </w:t>
      </w:r>
      <w:r>
        <w:t xml:space="preserve">   kickstarter    </w:t>
      </w:r>
      <w:r>
        <w:t xml:space="preserve">   klezmer music    </w:t>
      </w:r>
      <w:r>
        <w:t xml:space="preserve">   korupt kabuki    </w:t>
      </w:r>
      <w:r>
        <w:t xml:space="preserve">   lgbtq    </w:t>
      </w:r>
      <w:r>
        <w:t xml:space="preserve">   louis cyfer    </w:t>
      </w:r>
      <w:r>
        <w:t xml:space="preserve">   make me a king    </w:t>
      </w:r>
      <w:r>
        <w:t xml:space="preserve">   pepi littman    </w:t>
      </w:r>
      <w:r>
        <w:t xml:space="preserve">   rabbi schmeckie    </w:t>
      </w:r>
      <w:r>
        <w:t xml:space="preserve">   short film    </w:t>
      </w:r>
      <w:r>
        <w:t xml:space="preserve">   unleyek    </w:t>
      </w:r>
      <w:r>
        <w:t xml:space="preserve">   yiddish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ME A KING WORD SEARCH </dc:title>
  <dcterms:created xsi:type="dcterms:W3CDTF">2021-10-11T11:40:23Z</dcterms:created>
  <dcterms:modified xsi:type="dcterms:W3CDTF">2021-10-11T11:40:23Z</dcterms:modified>
</cp:coreProperties>
</file>