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IS LESS LIKELY TO CAUSE AN ALLERGIC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OUR CHEEKS ROSY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NESTLE OWNS SMALL PART OF THIS 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NOT CAREFUL YOU CAN SCRATCH YOUR EYE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SPEND MORE MONEY ON THIS THEN EDUCATION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INVENTED IN CHINA 3000 B.C.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TO LIPS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KOSMOS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FIRST EVER COSMETIC WAS CREATED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ADDS INSTANT GLOW TO FACE WHEN YOU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 TO EYE 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IT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MAKEUP ART COSMETICS (COMPANY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 FUN FACTS</dc:title>
  <dcterms:created xsi:type="dcterms:W3CDTF">2021-10-11T11:39:33Z</dcterms:created>
  <dcterms:modified xsi:type="dcterms:W3CDTF">2021-10-11T11:39:33Z</dcterms:modified>
</cp:coreProperties>
</file>