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ALL THINGS NEW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VICIOUS    </w:t>
      </w:r>
      <w:r>
        <w:t xml:space="preserve">   SEVEN    </w:t>
      </w:r>
      <w:r>
        <w:t xml:space="preserve">   DEATH    </w:t>
      </w:r>
      <w:r>
        <w:t xml:space="preserve">   SECOND    </w:t>
      </w:r>
      <w:r>
        <w:t xml:space="preserve">   SULFUR    </w:t>
      </w:r>
      <w:r>
        <w:t xml:space="preserve">   LAKE    </w:t>
      </w:r>
      <w:r>
        <w:t xml:space="preserve">   BURNING    </w:t>
      </w:r>
      <w:r>
        <w:t xml:space="preserve">   CONSIGNED    </w:t>
      </w:r>
      <w:r>
        <w:t xml:space="preserve">   LIARS    </w:t>
      </w:r>
      <w:r>
        <w:t xml:space="preserve">   IDOLATORS    </w:t>
      </w:r>
      <w:r>
        <w:t xml:space="preserve">   PRACTICE    </w:t>
      </w:r>
      <w:r>
        <w:t xml:space="preserve">   MAGIC    </w:t>
      </w:r>
      <w:r>
        <w:t xml:space="preserve">   IMMORAL    </w:t>
      </w:r>
      <w:r>
        <w:t xml:space="preserve">   MURDEROUS    </w:t>
      </w:r>
      <w:r>
        <w:t xml:space="preserve">   VILE    </w:t>
      </w:r>
      <w:r>
        <w:t xml:space="preserve">   COWARDLY    </w:t>
      </w:r>
      <w:r>
        <w:t xml:space="preserve">   MY    </w:t>
      </w:r>
      <w:r>
        <w:t xml:space="preserve">   CHILDREN    </w:t>
      </w:r>
      <w:r>
        <w:t xml:space="preserve">   INHERIT    </w:t>
      </w:r>
      <w:r>
        <w:t xml:space="preserve">   VICTORIOUS    </w:t>
      </w:r>
      <w:r>
        <w:t xml:space="preserve">   LIFE    </w:t>
      </w:r>
      <w:r>
        <w:t xml:space="preserve">   SPRING    </w:t>
      </w:r>
      <w:r>
        <w:t xml:space="preserve">   COST    </w:t>
      </w:r>
      <w:r>
        <w:t xml:space="preserve">   WATER    </w:t>
      </w:r>
      <w:r>
        <w:t xml:space="preserve">   GIVE    </w:t>
      </w:r>
      <w:r>
        <w:t xml:space="preserve">   THIRSTY    </w:t>
      </w:r>
      <w:r>
        <w:t xml:space="preserve">   END    </w:t>
      </w:r>
      <w:r>
        <w:t xml:space="preserve">   BEGINNING    </w:t>
      </w:r>
      <w:r>
        <w:t xml:space="preserve">   OMEGA    </w:t>
      </w:r>
      <w:r>
        <w:t xml:space="preserve">   ALPHA    </w:t>
      </w:r>
      <w:r>
        <w:t xml:space="preserve">   TRUE    </w:t>
      </w:r>
      <w:r>
        <w:t xml:space="preserve">   TRUSTWORTHY    </w:t>
      </w:r>
      <w:r>
        <w:t xml:space="preserve">   WORDS    </w:t>
      </w:r>
      <w:r>
        <w:t xml:space="preserve">   DOWN    </w:t>
      </w:r>
      <w:r>
        <w:t xml:space="preserve">   WRITE    </w:t>
      </w:r>
      <w:r>
        <w:t xml:space="preserve">   AWAY    </w:t>
      </w:r>
      <w:r>
        <w:t xml:space="preserve">   PASSED    </w:t>
      </w:r>
      <w:r>
        <w:t xml:space="preserve">   ORDER    </w:t>
      </w:r>
      <w:r>
        <w:t xml:space="preserve">   OLD    </w:t>
      </w:r>
      <w:r>
        <w:t xml:space="preserve">   PAIN    </w:t>
      </w:r>
      <w:r>
        <w:t xml:space="preserve">   CRYING    </w:t>
      </w:r>
      <w:r>
        <w:t xml:space="preserve">   MOURNING    </w:t>
      </w:r>
      <w:r>
        <w:t xml:space="preserve">   MORE    </w:t>
      </w:r>
      <w:r>
        <w:t xml:space="preserve">   NO    </w:t>
      </w:r>
      <w:r>
        <w:t xml:space="preserve">   EYES    </w:t>
      </w:r>
      <w:r>
        <w:t xml:space="preserve">   TEARS    </w:t>
      </w:r>
      <w:r>
        <w:t xml:space="preserve">   WIPE    </w:t>
      </w:r>
      <w:r>
        <w:t xml:space="preserve">   THEM    </w:t>
      </w:r>
      <w:r>
        <w:t xml:space="preserve">   HIS    </w:t>
      </w:r>
      <w:r>
        <w:t xml:space="preserve">   PEOPLE    </w:t>
      </w:r>
      <w:r>
        <w:t xml:space="preserve">   AMONG    </w:t>
      </w:r>
      <w:r>
        <w:t xml:space="preserve">   PLACE    </w:t>
      </w:r>
      <w:r>
        <w:t xml:space="preserve">   DWELLING    </w:t>
      </w:r>
      <w:r>
        <w:t xml:space="preserve">   LOOK    </w:t>
      </w:r>
      <w:r>
        <w:t xml:space="preserve">   THRONE    </w:t>
      </w:r>
      <w:r>
        <w:t xml:space="preserve">   VOICE    </w:t>
      </w:r>
      <w:r>
        <w:t xml:space="preserve">   HUSBAND    </w:t>
      </w:r>
      <w:r>
        <w:t xml:space="preserve">   DRESSED    </w:t>
      </w:r>
      <w:r>
        <w:t xml:space="preserve">   BRIDE    </w:t>
      </w:r>
      <w:r>
        <w:t xml:space="preserve">   GOD    </w:t>
      </w:r>
      <w:r>
        <w:t xml:space="preserve">   JERUSALEM    </w:t>
      </w:r>
      <w:r>
        <w:t xml:space="preserve">   CITY    </w:t>
      </w:r>
      <w:r>
        <w:t xml:space="preserve">   HOLY    </w:t>
      </w:r>
      <w:r>
        <w:t xml:space="preserve">   SEA    </w:t>
      </w:r>
      <w:r>
        <w:t xml:space="preserve">   LONGER    </w:t>
      </w:r>
      <w:r>
        <w:t xml:space="preserve">   FIRST    </w:t>
      </w:r>
      <w:r>
        <w:t xml:space="preserve">   EARTH    </w:t>
      </w:r>
      <w:r>
        <w:t xml:space="preserve">   HEAVEN    </w:t>
      </w:r>
      <w:r>
        <w:t xml:space="preserve">   NEW    </w:t>
      </w:r>
      <w:r>
        <w:t xml:space="preserve">   PATMOS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ALL THINGS NEW</dc:title>
  <dcterms:created xsi:type="dcterms:W3CDTF">2021-10-11T11:39:37Z</dcterms:created>
  <dcterms:modified xsi:type="dcterms:W3CDTF">2021-10-11T11:39:37Z</dcterms:modified>
</cp:coreProperties>
</file>