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MAKING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THOUGHTFUL    </w:t>
      </w:r>
      <w:r>
        <w:t xml:space="preserve">   THANKS    </w:t>
      </w:r>
      <w:r>
        <w:t xml:space="preserve">   NEW    </w:t>
      </w:r>
      <w:r>
        <w:t xml:space="preserve">   KIND    </w:t>
      </w:r>
      <w:r>
        <w:t xml:space="preserve">   FRIENDS    </w:t>
      </w:r>
      <w:r>
        <w:t xml:space="preserve">   CHOOSE    </w:t>
      </w:r>
      <w:r>
        <w:t xml:space="preserve">   TRY    </w:t>
      </w:r>
      <w:r>
        <w:t xml:space="preserve">   SORRY    </w:t>
      </w:r>
      <w:r>
        <w:t xml:space="preserve">   PLAY    </w:t>
      </w:r>
      <w:r>
        <w:t xml:space="preserve">   MEET    </w:t>
      </w:r>
      <w:r>
        <w:t xml:space="preserve">   HELP    </w:t>
      </w:r>
      <w:r>
        <w:t xml:space="preserve">   FEEL    </w:t>
      </w:r>
      <w:r>
        <w:t xml:space="preserve">   CARE    </w:t>
      </w:r>
      <w:r>
        <w:t xml:space="preserve">   PLEASE    </w:t>
      </w:r>
      <w:r>
        <w:t xml:space="preserve">   TOGETHER    </w:t>
      </w:r>
      <w:r>
        <w:t xml:space="preserve">   SHARE    </w:t>
      </w:r>
      <w:r>
        <w:t xml:space="preserve">   NICE    </w:t>
      </w:r>
      <w:r>
        <w:t xml:space="preserve">   LISTEN    </w:t>
      </w:r>
      <w:r>
        <w:t xml:space="preserve">   FUN    </w:t>
      </w:r>
      <w:r>
        <w:t xml:space="preserve">   DIFFERENT    </w:t>
      </w:r>
      <w:r>
        <w:t xml:space="preserve">   AGREE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FRIENDS</dc:title>
  <dcterms:created xsi:type="dcterms:W3CDTF">2021-10-12T20:50:04Z</dcterms:created>
  <dcterms:modified xsi:type="dcterms:W3CDTF">2021-10-12T20:50:04Z</dcterms:modified>
</cp:coreProperties>
</file>