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introduce    </w:t>
      </w:r>
      <w:r>
        <w:t xml:space="preserve">   support    </w:t>
      </w:r>
      <w:r>
        <w:t xml:space="preserve">   confident    </w:t>
      </w:r>
      <w:r>
        <w:t xml:space="preserve">   greeting    </w:t>
      </w:r>
      <w:r>
        <w:t xml:space="preserve">   conversations    </w:t>
      </w:r>
      <w:r>
        <w:t xml:space="preserve">   interests    </w:t>
      </w:r>
      <w:r>
        <w:t xml:space="preserve">   talk    </w:t>
      </w:r>
      <w:r>
        <w:t xml:space="preserve">   empathy    </w:t>
      </w:r>
      <w:r>
        <w:t xml:space="preserve">   fairness    </w:t>
      </w:r>
      <w:r>
        <w:t xml:space="preserve">   friendship    </w:t>
      </w:r>
      <w:r>
        <w:t xml:space="preserve">   play    </w:t>
      </w:r>
      <w:r>
        <w:t xml:space="preserve">   laughter    </w:t>
      </w:r>
      <w:r>
        <w:t xml:space="preserve">   appreciation    </w:t>
      </w:r>
      <w:r>
        <w:t xml:space="preserve">   share    </w:t>
      </w:r>
      <w:r>
        <w:t xml:space="preserve">   respectful    </w:t>
      </w:r>
      <w:r>
        <w:t xml:space="preserve">   kind    </w:t>
      </w:r>
      <w:r>
        <w:t xml:space="preserve">   compliment    </w:t>
      </w:r>
      <w:r>
        <w:t xml:space="preserve">   trust    </w:t>
      </w:r>
      <w:r>
        <w:t xml:space="preserve">   helpful    </w:t>
      </w:r>
      <w:r>
        <w:t xml:space="preserve">   non-judgemental    </w:t>
      </w:r>
      <w:r>
        <w:t xml:space="preserve">   accept    </w:t>
      </w:r>
      <w:r>
        <w:t xml:space="preserve">   listen    </w:t>
      </w:r>
      <w:r>
        <w:t xml:space="preserve">   manners    </w:t>
      </w:r>
      <w:r>
        <w:t xml:space="preserve">   care    </w:t>
      </w:r>
      <w:r>
        <w:t xml:space="preserve">   positive    </w:t>
      </w:r>
      <w:r>
        <w:t xml:space="preserve">   honesty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FRIENDS</dc:title>
  <dcterms:created xsi:type="dcterms:W3CDTF">2021-10-12T20:49:05Z</dcterms:created>
  <dcterms:modified xsi:type="dcterms:W3CDTF">2021-10-12T20:49:05Z</dcterms:modified>
</cp:coreProperties>
</file>