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decorate    </w:t>
      </w:r>
      <w:r>
        <w:t xml:space="preserve">   created    </w:t>
      </w:r>
      <w:r>
        <w:t xml:space="preserve">   create    </w:t>
      </w:r>
      <w:r>
        <w:t xml:space="preserve">   eater    </w:t>
      </w:r>
      <w:r>
        <w:t xml:space="preserve">   crate    </w:t>
      </w:r>
      <w:r>
        <w:t xml:space="preserve">   care    </w:t>
      </w:r>
      <w:r>
        <w:t xml:space="preserve">   card    </w:t>
      </w:r>
      <w:r>
        <w:t xml:space="preserve">   rate    </w:t>
      </w:r>
      <w:r>
        <w:t xml:space="preserve">   date    </w:t>
      </w:r>
      <w:r>
        <w:t xml:space="preserve">   deer    </w:t>
      </w:r>
      <w:r>
        <w:t xml:space="preserve">   dear    </w:t>
      </w:r>
      <w:r>
        <w:t xml:space="preserve">   ear    </w:t>
      </w:r>
      <w:r>
        <w:t xml:space="preserve">   eat    </w:t>
      </w:r>
      <w:r>
        <w:t xml:space="preserve">   ate    </w:t>
      </w:r>
      <w:r>
        <w:t xml:space="preserve">   cat    </w:t>
      </w:r>
      <w:r>
        <w:t xml:space="preserve">   or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WORDS</dc:title>
  <dcterms:created xsi:type="dcterms:W3CDTF">2021-10-11T11:41:12Z</dcterms:created>
  <dcterms:modified xsi:type="dcterms:W3CDTF">2021-10-11T11:41:12Z</dcterms:modified>
</cp:coreProperties>
</file>