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MALALA WORD SCRAMBLE</w:t>
      </w:r>
    </w:p>
    <w:p>
      <w:pPr>
        <w:pStyle w:val="Questions"/>
      </w:pPr>
      <w:r>
        <w:t xml:space="preserve">1. MLAALA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IFYALM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ASPNIKAT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ANBMIRGMHI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TOHS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GNRTSO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TLANIAB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EGRLAFTU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DIETUN TANINO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Malala    </w:t>
      </w:r>
      <w:r>
        <w:t xml:space="preserve">   Family    </w:t>
      </w:r>
      <w:r>
        <w:t xml:space="preserve">   Pakistan    </w:t>
      </w:r>
      <w:r>
        <w:t xml:space="preserve">   Birmingham     </w:t>
      </w:r>
      <w:r>
        <w:t xml:space="preserve">   shot    </w:t>
      </w:r>
      <w:r>
        <w:t xml:space="preserve">   strong    </w:t>
      </w:r>
      <w:r>
        <w:t xml:space="preserve">   Taliban    </w:t>
      </w:r>
      <w:r>
        <w:t xml:space="preserve">   Grateful    </w:t>
      </w:r>
      <w:r>
        <w:t xml:space="preserve">   Fear    </w:t>
      </w:r>
      <w:r>
        <w:t xml:space="preserve">   United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WORD SCRAMBLE</dc:title>
  <dcterms:created xsi:type="dcterms:W3CDTF">2021-10-11T11:40:09Z</dcterms:created>
  <dcterms:modified xsi:type="dcterms:W3CDTF">2021-10-11T11:40:09Z</dcterms:modified>
</cp:coreProperties>
</file>