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MALALA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Chrildren    </w:t>
      </w:r>
      <w:r>
        <w:t xml:space="preserve">   Courage    </w:t>
      </w:r>
      <w:r>
        <w:t xml:space="preserve">   Education    </w:t>
      </w:r>
      <w:r>
        <w:t xml:space="preserve">   Henna    </w:t>
      </w:r>
      <w:r>
        <w:t xml:space="preserve">   Inspirational    </w:t>
      </w:r>
      <w:r>
        <w:t xml:space="preserve">   Journey    </w:t>
      </w:r>
      <w:r>
        <w:t xml:space="preserve">   Malala    </w:t>
      </w:r>
      <w:r>
        <w:t xml:space="preserve">   Nobel Peace Prize    </w:t>
      </w:r>
      <w:r>
        <w:t xml:space="preserve">   Pakistan    </w:t>
      </w:r>
      <w:r>
        <w:t xml:space="preserve">   Peace    </w:t>
      </w:r>
      <w:r>
        <w:t xml:space="preserve">   Proud    </w:t>
      </w:r>
      <w:r>
        <w:t xml:space="preserve">   Safety    </w:t>
      </w:r>
      <w:r>
        <w:t xml:space="preserve">   School    </w:t>
      </w:r>
      <w:r>
        <w:t xml:space="preserve">   Strength    </w:t>
      </w:r>
      <w:r>
        <w:t xml:space="preserve">   Swat Valley    </w:t>
      </w:r>
      <w:r>
        <w:t xml:space="preserve">   Teacher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WORD SEARCH </dc:title>
  <dcterms:created xsi:type="dcterms:W3CDTF">2021-10-11T11:39:45Z</dcterms:created>
  <dcterms:modified xsi:type="dcterms:W3CDTF">2021-10-11T11:39:45Z</dcterms:modified>
</cp:coreProperties>
</file>