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Trophozoites , Schizonts and gametocytes of all the malarial parasites are seen in the peripheral blood smear except which species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nobel prize for physiology or medicine in 1902 for the discovery of malaria parasite life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4 kinds of malaria that can infect humans.They are all spread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the 4 types of malaria , falciparum malaria is the most deadly. This type of malaria is most prevalent in what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mosquito genus is associated with spreading the human malaria parasite?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body do these malaria parasites feed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infectious agent that causes malaria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malaria is usually fatal?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malaria parasites enter a person's blood they then travel to which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Quartan malaria is caused by which species of plasmodium?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</dc:title>
  <dcterms:created xsi:type="dcterms:W3CDTF">2021-10-11T11:41:11Z</dcterms:created>
  <dcterms:modified xsi:type="dcterms:W3CDTF">2021-10-11T11:41:11Z</dcterms:modified>
</cp:coreProperties>
</file>