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LIBERAL    </w:t>
      </w:r>
      <w:r>
        <w:t xml:space="preserve">   HUMILIATION    </w:t>
      </w:r>
      <w:r>
        <w:t xml:space="preserve">   DEMOCRACY    </w:t>
      </w:r>
      <w:r>
        <w:t xml:space="preserve">   ILYASAH    </w:t>
      </w:r>
      <w:r>
        <w:t xml:space="preserve">   SISTER BETTY    </w:t>
      </w:r>
      <w:r>
        <w:t xml:space="preserve">   ISLAM    </w:t>
      </w:r>
      <w:r>
        <w:t xml:space="preserve">   CIVIL WAR    </w:t>
      </w:r>
      <w:r>
        <w:t xml:space="preserve">   CHICAGO    </w:t>
      </w:r>
      <w:r>
        <w:t xml:space="preserve">   TURKISH BATH    </w:t>
      </w:r>
      <w:r>
        <w:t xml:space="preserve">   REGINALD    </w:t>
      </w:r>
      <w:r>
        <w:t xml:space="preserve">   PHILBERT    </w:t>
      </w:r>
      <w:r>
        <w:t xml:space="preserve">   DETROIT RED    </w:t>
      </w:r>
      <w:r>
        <w:t xml:space="preserve">   BOSTON    </w:t>
      </w:r>
      <w:r>
        <w:t xml:space="preserve">   MALCOLM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2021-10-11T11:41:43Z</dcterms:created>
  <dcterms:modified xsi:type="dcterms:W3CDTF">2021-10-11T11:41:43Z</dcterms:modified>
</cp:coreProperties>
</file>