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MALCOLM 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ella little    </w:t>
      </w:r>
      <w:r>
        <w:t xml:space="preserve">   Muslim Mosque    </w:t>
      </w:r>
      <w:r>
        <w:t xml:space="preserve">   Elijah Muhammad    </w:t>
      </w:r>
      <w:r>
        <w:t xml:space="preserve">   Nation of Islam    </w:t>
      </w:r>
      <w:r>
        <w:t xml:space="preserve">   house burglar    </w:t>
      </w:r>
      <w:r>
        <w:t xml:space="preserve">   armed robbery    </w:t>
      </w:r>
      <w:r>
        <w:t xml:space="preserve">   selling drug    </w:t>
      </w:r>
      <w:r>
        <w:t xml:space="preserve">   murder    </w:t>
      </w:r>
      <w:r>
        <w:t xml:space="preserve">   mental hospital    </w:t>
      </w:r>
      <w:r>
        <w:t xml:space="preserve">   racial violence    </w:t>
      </w:r>
      <w:r>
        <w:t xml:space="preserve">   discrimination    </w:t>
      </w:r>
      <w:r>
        <w:t xml:space="preserve">   Omaha, Nebraska    </w:t>
      </w:r>
      <w:r>
        <w:t xml:space="preserve">   Malcolm Little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MALCOLM X</dc:title>
  <dcterms:created xsi:type="dcterms:W3CDTF">2021-10-11T11:42:34Z</dcterms:created>
  <dcterms:modified xsi:type="dcterms:W3CDTF">2021-10-11T11:42:34Z</dcterms:modified>
</cp:coreProperties>
</file>