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MALE AND FEMALE OBSTRETRICS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able to conceive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conditiont of being pregnant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hypertension pregnancy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PREMENSTRUAL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SEXUAL TRANSMITTED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pregnancy out side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SURGERY DISEASED ABNORMAL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TEST CARRIED OUT ON SAMPLE CELLS FROM CERVIX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CVS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OBGYN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miscarriage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test held in soft tissue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COMPLETE BLOOD COUNT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AND FEMALE OBSTRETRICS</dc:title>
  <dcterms:created xsi:type="dcterms:W3CDTF">2021-10-11T11:41:09Z</dcterms:created>
  <dcterms:modified xsi:type="dcterms:W3CDTF">2021-10-11T11:41:09Z</dcterms:modified>
</cp:coreProperties>
</file>