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REPRODUCTIVE ORGAN    </w:t>
      </w:r>
      <w:r>
        <w:t xml:space="preserve">   EPIDIDYMIS    </w:t>
      </w:r>
      <w:r>
        <w:t xml:space="preserve">   ANDROGEN    </w:t>
      </w:r>
      <w:r>
        <w:t xml:space="preserve">   URETHRA    </w:t>
      </w:r>
      <w:r>
        <w:t xml:space="preserve">   VAS DEFERENS    </w:t>
      </w:r>
      <w:r>
        <w:t xml:space="preserve">   BULBOURETHRAL    </w:t>
      </w:r>
      <w:r>
        <w:t xml:space="preserve">   SEMEN    </w:t>
      </w:r>
      <w:r>
        <w:t xml:space="preserve">   TESTES    </w:t>
      </w:r>
      <w:r>
        <w:t xml:space="preserve">   SPERM CELL    </w:t>
      </w:r>
      <w:r>
        <w:t xml:space="preserve">   SCROTUM    </w:t>
      </w:r>
      <w:r>
        <w:t xml:space="preserve">   TESTOSTERONE    </w:t>
      </w:r>
      <w:r>
        <w:t xml:space="preserve">   MALE    </w:t>
      </w:r>
      <w:r>
        <w:t xml:space="preserve">   PENIS    </w:t>
      </w:r>
      <w:r>
        <w:t xml:space="preserve">   REPRODUCTION    </w:t>
      </w:r>
      <w:r>
        <w:t xml:space="preserve">   SEMINAL VESICLE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REPRODCTIVE SYSTEM</dc:title>
  <dcterms:created xsi:type="dcterms:W3CDTF">2021-10-11T11:41:40Z</dcterms:created>
  <dcterms:modified xsi:type="dcterms:W3CDTF">2021-10-11T11:41:40Z</dcterms:modified>
</cp:coreProperties>
</file>