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prefix  Circum- 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Genesis also can mean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-, A -  both mean lack of or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stands for  ________ Exam of the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-UM means tissue or  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Perine/o  refers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Semififerous has the root word, Semin/i, which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Transurethral Resection of the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we see the word  Vas/o, we should think of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 -  Can also mean back or 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combining form, Orchid/o, refers to this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prefix  Fore-  can also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Prostat/o  refers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Andr/o refers to manly or 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combining form, Genit/o, means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-Cele  is the suffix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 stands for Sexually Transmitted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 stands for _____________  Rectal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Cide  is a suffix that means  ____   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Benign Prostatic Hypertrophy is abbreviated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2021-10-12T14:35:14Z</dcterms:created>
  <dcterms:modified xsi:type="dcterms:W3CDTF">2021-10-12T14:35:14Z</dcterms:modified>
</cp:coreProperties>
</file>