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ben    </w:t>
      </w:r>
      <w:r>
        <w:t xml:space="preserve">   godmother    </w:t>
      </w:r>
      <w:r>
        <w:t xml:space="preserve">   fairy    </w:t>
      </w:r>
      <w:r>
        <w:t xml:space="preserve">   auradon    </w:t>
      </w:r>
      <w:r>
        <w:t xml:space="preserve">   princess    </w:t>
      </w:r>
      <w:r>
        <w:t xml:space="preserve">   prince    </w:t>
      </w:r>
      <w:r>
        <w:t xml:space="preserve">   queen    </w:t>
      </w:r>
      <w:r>
        <w:t xml:space="preserve">   king     </w:t>
      </w:r>
      <w:r>
        <w:t xml:space="preserve">   villains    </w:t>
      </w:r>
      <w:r>
        <w:t xml:space="preserve">   carlos    </w:t>
      </w:r>
      <w:r>
        <w:t xml:space="preserve">   jay    </w:t>
      </w:r>
      <w:r>
        <w:t xml:space="preserve">   evie    </w:t>
      </w:r>
      <w:r>
        <w:t xml:space="preserve">   spell    </w:t>
      </w:r>
      <w:r>
        <w:t xml:space="preserve">   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MAL'S</dc:title>
  <dcterms:created xsi:type="dcterms:W3CDTF">2021-10-11T11:39:33Z</dcterms:created>
  <dcterms:modified xsi:type="dcterms:W3CDTF">2021-10-11T11:39:33Z</dcterms:modified>
</cp:coreProperties>
</file>