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Improper, illegal, or negligent professional treatment by a medical practitioner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deformity, an abnormally formed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mistaken use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failure to function in a normal or satisfactory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 or administer inefficiently,badly, or dishonestly.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proper nutrition by not eating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 or violent treatment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providing adequate or appropriate adjustment to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Failing or unable to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magical word or phrase uttered with the intention of bringing about evil or destruction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</dc:title>
  <dcterms:created xsi:type="dcterms:W3CDTF">2021-10-11T11:40:37Z</dcterms:created>
  <dcterms:modified xsi:type="dcterms:W3CDTF">2021-10-11T11:40:37Z</dcterms:modified>
</cp:coreProperties>
</file>