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MAME THE MOVIE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MEMOIR    </w:t>
      </w:r>
      <w:r>
        <w:t xml:space="preserve">   NEW YORK CITY    </w:t>
      </w:r>
      <w:r>
        <w:t xml:space="preserve">   BOHEMIAN    </w:t>
      </w:r>
      <w:r>
        <w:t xml:space="preserve">   WEALTH    </w:t>
      </w:r>
      <w:r>
        <w:t xml:space="preserve">   CHILD    </w:t>
      </w:r>
      <w:r>
        <w:t xml:space="preserve">   CHRISTMAS    </w:t>
      </w:r>
      <w:r>
        <w:t xml:space="preserve">   ORPHAN    </w:t>
      </w:r>
      <w:r>
        <w:t xml:space="preserve">   FRIENDSHIP    </w:t>
      </w:r>
      <w:r>
        <w:t xml:space="preserve">   FOXHUNT    </w:t>
      </w:r>
      <w:r>
        <w:t xml:space="preserve">   FORTUNE    </w:t>
      </w:r>
      <w:r>
        <w:t xml:space="preserve">   ALPS    </w:t>
      </w:r>
      <w:r>
        <w:t xml:space="preserve">   PARTY    </w:t>
      </w:r>
      <w:r>
        <w:t xml:space="preserve">   IRISH    </w:t>
      </w:r>
      <w:r>
        <w:t xml:space="preserve">   DYSFUNCTIONAL FAMILY    </w:t>
      </w:r>
      <w:r>
        <w:t xml:space="preserve">   PARIS FRANCE    </w:t>
      </w:r>
      <w:r>
        <w:t xml:space="preserve">   SECRETARY    </w:t>
      </w:r>
      <w:r>
        <w:t xml:space="preserve">   SOUTHERNER    </w:t>
      </w:r>
      <w:r>
        <w:t xml:space="preserve">   SOCIALITE    </w:t>
      </w:r>
      <w:r>
        <w:t xml:space="preserve">   NEPHEW    </w:t>
      </w:r>
      <w:r>
        <w:t xml:space="preserve">   ECCENTRIC    </w:t>
      </w:r>
      <w:r>
        <w:t xml:space="preserve">   MOUNTAIN CLIMBING    </w:t>
      </w:r>
      <w:r>
        <w:t xml:space="preserve">   GUARDIAN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MAME THE MOVIE WORD SEARCH PUZZLE</dc:title>
  <dcterms:created xsi:type="dcterms:W3CDTF">2021-10-11T11:40:30Z</dcterms:created>
  <dcterms:modified xsi:type="dcterms:W3CDTF">2021-10-11T11:40:30Z</dcterms:modified>
</cp:coreProperties>
</file>