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BLUE WHALE    </w:t>
      </w:r>
      <w:r>
        <w:t xml:space="preserve">   KILLER WHALE    </w:t>
      </w:r>
      <w:r>
        <w:t xml:space="preserve">   CAPYBARA    </w:t>
      </w:r>
      <w:r>
        <w:t xml:space="preserve">   PRAIRIE DOG    </w:t>
      </w:r>
      <w:r>
        <w:t xml:space="preserve">   AFRICAN ELEPHANT    </w:t>
      </w:r>
      <w:r>
        <w:t xml:space="preserve">   SEAL    </w:t>
      </w:r>
      <w:r>
        <w:t xml:space="preserve">   GORILLA    </w:t>
      </w:r>
      <w:r>
        <w:t xml:space="preserve">   GIRAFFE    </w:t>
      </w:r>
      <w:r>
        <w:t xml:space="preserve">   POLAR BEAR    </w:t>
      </w:r>
      <w:r>
        <w:t xml:space="preserve">   KOALA    </w:t>
      </w:r>
      <w:r>
        <w:t xml:space="preserve">   SLOTH    </w:t>
      </w:r>
      <w:r>
        <w:t xml:space="preserve">   CHEETAH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 RECORDS</dc:title>
  <dcterms:created xsi:type="dcterms:W3CDTF">2021-10-11T11:40:35Z</dcterms:created>
  <dcterms:modified xsi:type="dcterms:W3CDTF">2021-10-11T11:40:35Z</dcterms:modified>
</cp:coreProperties>
</file>