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pertains to the amount of resources- raw material, money, and people- used to produce a desired volume of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vertical difference; one who is at the apex of the organizational hierarchy and it responsible for the entire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 entity that is goal directed and deliberately structured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attainment of organizational goals in an effective and efficient manner through planning, organizing, leading, and controlling organizational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cognitive ability to see the organization as a whole and the relationship among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assign responsibility for task accomplishment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influence to motivate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organization's ability to attain its goals by using resources in an efficient and effective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vertical difference; work at the middle level of the organization and are responsible for major divisions or departments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goals and ways to attain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understanding of and proficiency in the performance of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manager who is responsible for a temporary project that involves people from various functions and levels of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monitor activities and make corrections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manager's ability to work with and through other people and to work effectively as part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degree to which the organization achieves a stated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</dc:title>
  <dcterms:created xsi:type="dcterms:W3CDTF">2021-10-11T11:42:03Z</dcterms:created>
  <dcterms:modified xsi:type="dcterms:W3CDTF">2021-10-11T11:42:03Z</dcterms:modified>
</cp:coreProperties>
</file>