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MANAGEMENT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discrimination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to order and task to be completed should go together.they are two sides of same coin.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head and one plan for activities having common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Obedience and good conduct are core values,deviations invite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for everything,everything in its place &amp; right man for the right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Deciding in advance what how when where by whom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Disintegration of authority to more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Chain of superiors ranging from ultimate authority to lowest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 link/contact between same level of authority, bypassing established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Opportunities provided to employees to suggest their new ideas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leads to specialisation  of jobs with more quantity and quality of out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of loyalty and  and faithfulness required for team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employee receives order from only one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Orderly arrangement of group effort to provide unity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a manager can effectively and efficiently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Scientific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 Principles of management and general theory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instructing, guiding,motivating and leading the subordinates at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Concentration of authority in restricted hands leads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PRINCIPLES</dc:title>
  <dcterms:created xsi:type="dcterms:W3CDTF">2021-10-11T11:41:19Z</dcterms:created>
  <dcterms:modified xsi:type="dcterms:W3CDTF">2021-10-11T11:41:19Z</dcterms:modified>
</cp:coreProperties>
</file>