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MANCHESTER UNITED 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RONALDO    </w:t>
      </w:r>
      <w:r>
        <w:t xml:space="preserve">   MATA    </w:t>
      </w:r>
      <w:r>
        <w:t xml:space="preserve">   ROJO    </w:t>
      </w:r>
      <w:r>
        <w:t xml:space="preserve">   ALEXIS    </w:t>
      </w:r>
      <w:r>
        <w:t xml:space="preserve">   BECKHAM    </w:t>
      </w:r>
      <w:r>
        <w:t xml:space="preserve">   BENDING    </w:t>
      </w:r>
      <w:r>
        <w:t xml:space="preserve">   DAVID DE GEHA    </w:t>
      </w:r>
      <w:r>
        <w:t xml:space="preserve">   GOALLLLL    </w:t>
      </w:r>
      <w:r>
        <w:t xml:space="preserve">   LINGARD    </w:t>
      </w:r>
      <w:r>
        <w:t xml:space="preserve">   MATIC    </w:t>
      </w:r>
      <w:r>
        <w:t xml:space="preserve">   POGBA    </w:t>
      </w:r>
      <w:r>
        <w:t xml:space="preserve">   RASHFORD    </w:t>
      </w:r>
      <w:r>
        <w:t xml:space="preserve">   ROONEY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UNITED !!!!</dc:title>
  <dcterms:created xsi:type="dcterms:W3CDTF">2021-10-11T11:42:20Z</dcterms:created>
  <dcterms:modified xsi:type="dcterms:W3CDTF">2021-10-11T11:42:20Z</dcterms:modified>
</cp:coreProperties>
</file>