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MANDAN PLAINS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FISHING    </w:t>
      </w:r>
      <w:r>
        <w:t xml:space="preserve">   HUNTING    </w:t>
      </w:r>
      <w:r>
        <w:t xml:space="preserve">   BEEF JERKY    </w:t>
      </w:r>
      <w:r>
        <w:t xml:space="preserve">   SQUASH    </w:t>
      </w:r>
      <w:r>
        <w:t xml:space="preserve">   PUMPKINS    </w:t>
      </w:r>
      <w:r>
        <w:t xml:space="preserve">   BEANS    </w:t>
      </w:r>
      <w:r>
        <w:t xml:space="preserve">   SUNFLOWER SEEDS    </w:t>
      </w:r>
      <w:r>
        <w:t xml:space="preserve">   BOWS    </w:t>
      </w:r>
      <w:r>
        <w:t xml:space="preserve">   NEEDLES    </w:t>
      </w:r>
      <w:r>
        <w:t xml:space="preserve">   TOOLS    </w:t>
      </w:r>
      <w:r>
        <w:t xml:space="preserve">   ARROWHEAD    </w:t>
      </w:r>
      <w:r>
        <w:t xml:space="preserve">   CORD    </w:t>
      </w:r>
      <w:r>
        <w:t xml:space="preserve">   MOCCASINS    </w:t>
      </w:r>
      <w:r>
        <w:t xml:space="preserve">   BLANKETS    </w:t>
      </w:r>
      <w:r>
        <w:t xml:space="preserve">   CLOTHING    </w:t>
      </w:r>
      <w:r>
        <w:t xml:space="preserve">   BUFFALO    </w:t>
      </w:r>
      <w:r>
        <w:t xml:space="preserve">   MISSOURI RIVER    </w:t>
      </w:r>
      <w:r>
        <w:t xml:space="preserve">   FIREPLACE    </w:t>
      </w:r>
      <w:r>
        <w:t xml:space="preserve">   LODGE    </w:t>
      </w:r>
      <w:r>
        <w:t xml:space="preserve">   FARMERS    </w:t>
      </w:r>
      <w:r>
        <w:t xml:space="preserve">   NORTH DAKOTA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MANDAN PLAINS</dc:title>
  <dcterms:created xsi:type="dcterms:W3CDTF">2021-10-11T11:41:11Z</dcterms:created>
  <dcterms:modified xsi:type="dcterms:W3CDTF">2021-10-11T11:41:11Z</dcterms:modified>
</cp:coreProperties>
</file>