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MANGER ET BOIRE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RATATOUILLE    </w:t>
      </w:r>
      <w:r>
        <w:t xml:space="preserve">   COUSCOUS    </w:t>
      </w:r>
      <w:r>
        <w:t xml:space="preserve">   ORANGES    </w:t>
      </w:r>
      <w:r>
        <w:t xml:space="preserve">   POMMES DE TERRE    </w:t>
      </w:r>
      <w:r>
        <w:t xml:space="preserve">   CERISE    </w:t>
      </w:r>
      <w:r>
        <w:t xml:space="preserve">   POIRE    </w:t>
      </w:r>
      <w:r>
        <w:t xml:space="preserve">   POMME    </w:t>
      </w:r>
      <w:r>
        <w:t xml:space="preserve">   TOMATE    </w:t>
      </w:r>
      <w:r>
        <w:t xml:space="preserve">   SAUCISSON    </w:t>
      </w:r>
      <w:r>
        <w:t xml:space="preserve">   JAMBON    </w:t>
      </w:r>
      <w:r>
        <w:t xml:space="preserve">   POULET    </w:t>
      </w:r>
      <w:r>
        <w:t xml:space="preserve">   OEUF    </w:t>
      </w:r>
      <w:r>
        <w:t xml:space="preserve">   YAOURT    </w:t>
      </w:r>
      <w:r>
        <w:t xml:space="preserve">   FROMAGE    </w:t>
      </w:r>
      <w:r>
        <w:t xml:space="preserve">   TARTE AUX FRAISES    </w:t>
      </w:r>
      <w:r>
        <w:t xml:space="preserve">   BAGUETTE    </w:t>
      </w:r>
      <w:r>
        <w:t xml:space="preserve">   GATEAU    </w:t>
      </w:r>
      <w:r>
        <w:t xml:space="preserve">   CITRON    </w:t>
      </w:r>
      <w:r>
        <w:t xml:space="preserve">   LIMONADE    </w:t>
      </w:r>
      <w:r>
        <w:t xml:space="preserve">   CHOU    </w:t>
      </w:r>
      <w:r>
        <w:t xml:space="preserve">   OMELETTE    </w:t>
      </w:r>
      <w:r>
        <w:t xml:space="preserve">   CONFITURE    </w:t>
      </w:r>
      <w:r>
        <w:t xml:space="preserve">   EAU    </w:t>
      </w:r>
      <w:r>
        <w:t xml:space="preserve">   LAIT    </w:t>
      </w:r>
      <w:r>
        <w:t xml:space="preserve">   JUS D'ORANGE    </w:t>
      </w:r>
      <w:r>
        <w:t xml:space="preserve">   CROISSANTS    </w:t>
      </w:r>
      <w:r>
        <w:t xml:space="preserve">   PAIN AU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MANGER ET BOIRE</dc:title>
  <dcterms:created xsi:type="dcterms:W3CDTF">2021-10-11T11:43:14Z</dcterms:created>
  <dcterms:modified xsi:type="dcterms:W3CDTF">2021-10-11T11:43:14Z</dcterms:modified>
</cp:coreProperties>
</file>