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complain and groan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Maniac's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Unity of racially divided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 End bully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got Maniac out of the buffalo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Seperation of racially divided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thing Maniac has always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 End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2021-10-11T11:43:10Z</dcterms:created>
  <dcterms:modified xsi:type="dcterms:W3CDTF">2021-10-11T11:43:10Z</dcterms:modified>
</cp:coreProperties>
</file>