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ULTIMATE WORD SEARCH by Ethan Del Viscio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EAST END    </w:t>
      </w:r>
      <w:r>
        <w:t xml:space="preserve">   JERRY SPINELLI    </w:t>
      </w:r>
      <w:r>
        <w:t xml:space="preserve">   FRIENDSHIP    </w:t>
      </w:r>
      <w:r>
        <w:t xml:space="preserve">   GRAYSON    </w:t>
      </w:r>
      <w:r>
        <w:t xml:space="preserve">   QUICK-THINKING    </w:t>
      </w:r>
      <w:r>
        <w:t xml:space="preserve">   RESENTFUL    </w:t>
      </w:r>
      <w:r>
        <w:t xml:space="preserve">   MARS BAR THOMPSON    </w:t>
      </w:r>
      <w:r>
        <w:t xml:space="preserve">   PIPER MCNAB    </w:t>
      </w:r>
      <w:r>
        <w:t xml:space="preserve">   HONEST    </w:t>
      </w:r>
      <w:r>
        <w:t xml:space="preserve">   JOHN MCNAB    </w:t>
      </w:r>
      <w:r>
        <w:t xml:space="preserve">   JEFFREY MANIAC MAGEE    </w:t>
      </w:r>
      <w:r>
        <w:t xml:space="preserve">   RUSSELL MCNAB    </w:t>
      </w:r>
      <w:r>
        <w:t xml:space="preserve">   FROGBALL    </w:t>
      </w:r>
      <w:r>
        <w:t xml:space="preserve">   AMANDA BEALE    </w:t>
      </w:r>
      <w:r>
        <w:t xml:space="preserve">   HESTER BEALE    </w:t>
      </w:r>
      <w:r>
        <w:t xml:space="preserve">   UNCLE DAN    </w:t>
      </w:r>
      <w:r>
        <w:t xml:space="preserve">   FINSTERWALDS    </w:t>
      </w:r>
      <w:r>
        <w:t xml:space="preserve">   RESPECTFUL    </w:t>
      </w:r>
      <w:r>
        <w:t xml:space="preserve">   STOIC    </w:t>
      </w:r>
      <w:r>
        <w:t xml:space="preserve">   THANKFUL    </w:t>
      </w:r>
      <w:r>
        <w:t xml:space="preserve">   RUNNING    </w:t>
      </w:r>
      <w:r>
        <w:t xml:space="preserve">   FEATS    </w:t>
      </w:r>
      <w:r>
        <w:t xml:space="preserve">   LESTER BEALE    </w:t>
      </w:r>
      <w:r>
        <w:t xml:space="preserve">   COURAGE    </w:t>
      </w:r>
      <w:r>
        <w:t xml:space="preserve">   BASEBALL    </w:t>
      </w:r>
      <w:r>
        <w:t xml:space="preserve">   HOMELESS    </w:t>
      </w:r>
      <w:r>
        <w:t xml:space="preserve">   AUNT DOT    </w:t>
      </w:r>
      <w:r>
        <w:t xml:space="preserve">   WEST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ULTIMATE WORD SEARCH by Ethan Del Viscio</dc:title>
  <dcterms:created xsi:type="dcterms:W3CDTF">2021-10-11T11:42:17Z</dcterms:created>
  <dcterms:modified xsi:type="dcterms:W3CDTF">2021-10-11T11:42:17Z</dcterms:modified>
</cp:coreProperties>
</file>