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MANIAPOTO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paparauwhare    </w:t>
      </w:r>
      <w:r>
        <w:t xml:space="preserve">   hinewhatihua    </w:t>
      </w:r>
      <w:r>
        <w:t xml:space="preserve">   turongoihi    </w:t>
      </w:r>
      <w:r>
        <w:t xml:space="preserve">   turongo    </w:t>
      </w:r>
      <w:r>
        <w:t xml:space="preserve">   Mahinarangi    </w:t>
      </w:r>
      <w:r>
        <w:t xml:space="preserve">   Te Rongorito    </w:t>
      </w:r>
      <w:r>
        <w:t xml:space="preserve">   Te io wananga    </w:t>
      </w:r>
      <w:r>
        <w:t xml:space="preserve">   tuwhakahekeao    </w:t>
      </w:r>
      <w:r>
        <w:t xml:space="preserve">   Kahuariari    </w:t>
      </w:r>
      <w:r>
        <w:t xml:space="preserve">   Kinohaku    </w:t>
      </w:r>
      <w:r>
        <w:t xml:space="preserve">   Te ihingarangi    </w:t>
      </w:r>
      <w:r>
        <w:t xml:space="preserve">   Hineaupounamu    </w:t>
      </w:r>
      <w:r>
        <w:t xml:space="preserve">   Raukawa    </w:t>
      </w:r>
      <w:r>
        <w:t xml:space="preserve">   Rereahu    </w:t>
      </w:r>
      <w:r>
        <w:t xml:space="preserve">   Maniapoto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MANIAPOTO</dc:title>
  <dcterms:created xsi:type="dcterms:W3CDTF">2021-10-11T11:43:17Z</dcterms:created>
  <dcterms:modified xsi:type="dcterms:W3CDTF">2021-10-11T11:43:17Z</dcterms:modified>
</cp:coreProperties>
</file>